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声律启蒙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43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43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语文课-学前教育-教学参考资料-诗词格律-中国-启蒙读物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本书出售、求购地址：https://www.jiaokey.com/book/detail/13966692.html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关键词搜索：https://www.jiaokey.com/tag/语文课-学前教育-教学参考资料-诗词格律-中国-启蒙读物.html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