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三字经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43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43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语文课-学前教育-教学参考资料-古汉语-启蒙读物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本书出售、求购地址：https://www.jiaokey.com/book/detail/13966691.html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关键词搜索：https://www.jiaokey.com/tag/语文课-学前教育-教学参考资料-古汉语-启蒙读物.html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