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亲亲宝贝成长启蒙口袋书  十万个为什么  人体篇</w:t>
      </w:r>
    </w:p>
    <w:p>
      <w:r>
        <w:rPr>
          <w:rFonts w:ascii="宋体" w:hAnsi="宋体" w:eastAsia="宋体"/>
          <w:sz w:val="24"/>
        </w:rPr>
        <w:t>溪石主编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14361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666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14361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亲亲宝贝成长启蒙口袋书  十万个为什么  人体篇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溪石主编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本书出售、求购地址：https://www.jiaokey.com/book/detail/13966690.html</w:t>
      </w:r>
    </w:p>
    <w:p>
      <w:r>
        <w:t>更多相关图书推荐：https://www.jiaokey.com</w:t>
      </w:r>
    </w:p>
    <w:p>
      <w:r>
        <w:t>溪石主编 其他作品：https://www.jiaokey.com/tag/溪石主编.html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关键词搜索：https://www.jiaokey.com/tag/科学知识-学前教育-教学参考资料.html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