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书名：藏在心底的巧克力</w:t>
      </w:r>
    </w:p>
    <w:p>
      <w:r>
        <w:t>作者：（韩）李成著；（韩）金润景绘；千太阳译</w:t>
      </w:r>
    </w:p>
    <w:p>
      <w:r>
        <w:t>出版社：北京:现代出版社,2016.01</w:t>
      </w:r>
    </w:p>
    <w:p>
      <w:r>
        <w:t>出版日期：</w:t>
      </w:r>
    </w:p>
    <w:p>
      <w:r>
        <w:t>总页数：182</w:t>
      </w:r>
    </w:p>
    <w:p>
      <w:r>
        <w:t>更多请访问教客网: www.jiaokey.com</w:t>
      </w:r>
    </w:p>
    <w:p>
      <w:r>
        <w:t>藏在心底的巧克力 评论地址：https://www.jiaokey.com/book/detail/13966689.html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