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奇幻爆笑漫画  植物大战僵尸  2  不翼而飞的戒指</w:t>
      </w:r>
    </w:p>
    <w:p>
      <w:r>
        <w:rPr>
          <w:rFonts w:ascii="宋体" w:hAnsi="宋体" w:eastAsia="宋体"/>
          <w:sz w:val="24"/>
        </w:rPr>
        <w:t>张璟知著；心传奇工作室绘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奇幻爆笑漫画  植物大战僵尸  2  不翼而飞的戒指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张璟知著；心传奇工作室绘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本书出售、求购地址：https://www.jiaokey.com/book/detail/13966687.html</w:t>
      </w:r>
    </w:p>
    <w:p>
      <w:r>
        <w:t>更多相关图书推荐：https://www.jiaokey.com</w:t>
      </w:r>
    </w:p>
    <w:p>
      <w:r>
        <w:t>张璟知著；心传奇工作室绘 其他作品：https://www.jiaokey.com/tag/张璟知著；心传奇工作室绘.html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关键词搜索：https://www.jiaokey.com/tag/奇幻爆笑漫画  植物大战僵尸  2  不翼而飞的戒指.html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