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从平面到立面的植物艺术  城市垂直花园营建</w:t>
      </w:r>
    </w:p>
    <w:p>
      <w:r>
        <w:rPr>
          <w:rFonts w:ascii="宋体" w:hAnsi="宋体" w:eastAsia="宋体"/>
          <w:sz w:val="24"/>
        </w:rPr>
        <w:t>田治国著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从平面到立面的植物艺术  城市垂直花园营建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本书出售、求购地址：https://www.jiaokey.com/book/detail/13966681.html</w:t>
      </w:r>
    </w:p>
    <w:p>
      <w:r>
        <w:t>更多相关图书推荐：https://www.jiaokey.com</w:t>
      </w:r>
    </w:p>
    <w:p>
      <w:r>
        <w:t>田治国著 其他作品：https://www.jiaokey.com/tag/田治国著.html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关键词搜索：https://www.jiaokey.com/tag/从平面到立面的植物艺术  城市垂直花园营建.html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