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电影风  不容错过的100部经典英文电影</w:t>
      </w:r>
    </w:p>
    <w:p>
      <w:r>
        <w:rPr>
          <w:rFonts w:ascii="宋体" w:hAnsi="宋体" w:eastAsia="宋体"/>
          <w:sz w:val="24"/>
        </w:rPr>
        <w:t>创想外语编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电影风  不容错过的100部经典英文电影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创想外语编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本书出售、求购地址：https://www.jiaokey.com/book/detail/13966673.html</w:t>
      </w:r>
    </w:p>
    <w:p>
      <w:r>
        <w:t>更多相关图书推荐：https://www.jiaokey.com</w:t>
      </w:r>
    </w:p>
    <w:p>
      <w:r>
        <w:t>创想外语编 其他作品：https://www.jiaokey.com/tag/创想外语编.html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关键词搜索：https://www.jiaokey.com/tag/电影风  不容错过的100部经典英文电影.html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