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书名：小豆子彩书坊  少儿童话科普  小猴种葡萄  彩绘注音版</w:t>
      </w:r>
    </w:p>
    <w:p>
      <w:r>
        <w:t>作者:贺维芳著</w:t>
      </w:r>
    </w:p>
    <w:p>
      <w:r>
        <w:t>出版社:兰州：敦煌文艺出版社</w:t>
      </w:r>
    </w:p>
    <w:p>
      <w:r>
        <w:t>出版日期：2016.01</w:t>
      </w:r>
    </w:p>
    <w:p>
      <w:r>
        <w:t>总页数：130</w:t>
      </w:r>
    </w:p>
    <w:p>
      <w:r>
        <w:t>更多请访问教客网:www.jiaokey.com</w:t>
      </w:r>
    </w:p>
    <w:p>
      <w:r>
        <w:t>小豆子彩书坊  少儿童话科普  小猴种葡萄  彩绘注音版评论地址：https://www.jiaokey.com/book/detail/13966668.html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