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心若淡定  便是优雅  那些女子教会我们的事</w:t>
      </w:r>
    </w:p>
    <w:p>
      <w:r>
        <w:rPr>
          <w:rFonts w:ascii="宋体" w:hAnsi="宋体" w:eastAsia="宋体"/>
          <w:sz w:val="24"/>
        </w:rPr>
        <w:t>张其姝著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心若淡定  便是优雅  那些女子教会我们的事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本书出售、求购地址：https://www.jiaokey.com/book/detail/13966660.html</w:t>
      </w:r>
    </w:p>
    <w:p>
      <w:r>
        <w:t>更多相关图书推荐：https://www.jiaokey.com</w:t>
      </w:r>
    </w:p>
    <w:p>
      <w:r>
        <w:t>张其姝著 其他作品：https://www.jiaokey.com/tag/张其姝著.html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关键词搜索：https://www.jiaokey.com/tag/心若淡定  便是优雅  那些女子教会我们的事.html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