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书名：12周像乔丹一样飞  乔丹、科比御用训练师超强闭门训练计划  迅速打造NBA运动员体格</w:t>
      </w:r>
    </w:p>
    <w:p>
      <w:r>
        <w:t>作者：（美）蒂姆·S·格罗弗（Tim S·Grover）著</w:t>
      </w:r>
    </w:p>
    <w:p>
      <w:r>
        <w:t>出版社：广州:广东人民出版社,2016.03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12周像乔丹一样飞  乔丹、科比御用训练师超强闭门训练计划  迅速打造NBA运动员体格 评论地址：https://www.jiaokey.com/book/detail/13966654.html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