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中国傩戏剧本集成  江淮神书  六合香火戏  1</w:t>
      </w:r>
    </w:p>
    <w:p>
      <w:r>
        <w:rPr>
          <w:rFonts w:ascii="宋体" w:hAnsi="宋体" w:eastAsia="宋体"/>
          <w:sz w:val="24"/>
        </w:rPr>
        <w:t>朱恒夫，黄文虎搜集编校；朱恒夫主编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中国傩戏剧本集成  江淮神书  六合香火戏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朱恒夫，黄文虎搜集编校；朱恒夫主编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傩戏-地方戏剧本-作品集-南京市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本书出售、求购地址：https://www.jiaokey.com/book/detail/13966648.html</w:t>
      </w:r>
    </w:p>
    <w:p>
      <w:r>
        <w:t>更多相关图书推荐：https://www.jiaokey.com</w:t>
      </w:r>
    </w:p>
    <w:p>
      <w:r>
        <w:t>朱恒夫，黄文虎搜集编校；朱恒夫主编 其他作品：https://www.jiaokey.com/tag/朱恒夫，黄文虎搜集编校；朱恒夫主编.html</w:t>
      </w:r>
    </w:p>
    <w:p>
      <w:r>
        <w:t>上海:上海大学出版社,2016.01 出版图书：https://www.jiaokey.com/tag/上海:上海大学出版社,2016.01.html</w:t>
      </w:r>
    </w:p>
    <w:p>
      <w:r>
        <w:t>关键词搜索：https://www.jiaokey.com/tag/傩戏-地方戏剧本-作品集-南京市.html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