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眼神不败术</w:t>
      </w:r>
    </w:p>
    <w:p>
      <w:r>
        <w:rPr>
          <w:rFonts w:ascii="宋体" w:hAnsi="宋体" w:eastAsia="宋体"/>
          <w:sz w:val="24"/>
        </w:rPr>
        <w:t>（美）迈克尔·埃尔斯伯格著；刘怡女，陈清晖译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眼神不败术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（美）迈克尔·埃尔斯伯格著；刘怡女，陈清晖译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本书出售、求购地址：https://www.jiaokey.com/book/detail/13966646.html</w:t>
      </w:r>
    </w:p>
    <w:p>
      <w:r>
        <w:t>更多相关图书推荐：https://www.jiaokey.com</w:t>
      </w:r>
    </w:p>
    <w:p>
      <w:r>
        <w:t>（美）迈克尔·埃尔斯伯格著；刘怡女，陈清晖译 其他作品：https://www.jiaokey.com/tag/（美）迈克尔·埃尔斯伯格著；刘怡女，陈清晖译.html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关键词搜索：https://www.jiaokey.com/tag/眼神不败术.html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