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书名：海洋文化读本</w:t>
      </w:r>
    </w:p>
    <w:p>
      <w:r>
        <w:t>作者:曹青，张明齐，高东海主编；吴金龙，杜金印，闫岩主审</w:t>
      </w:r>
    </w:p>
    <w:p>
      <w:r>
        <w:t>出版社:</w:t>
      </w:r>
    </w:p>
    <w:p>
      <w:r>
        <w:t>出版日期：2016.01</w:t>
      </w:r>
    </w:p>
    <w:p>
      <w:r>
        <w:t>总页数：229</w:t>
      </w:r>
    </w:p>
    <w:p>
      <w:r>
        <w:t>更多请访问教客网:www.jiaokey.com</w:t>
      </w:r>
    </w:p>
    <w:p>
      <w:r>
        <w:t>海洋文化读本评论地址：https://www.jiaokey.com/book/detail/13966637.html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