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广昌孟戏</w:t>
      </w:r>
    </w:p>
    <w:p>
      <w:r>
        <w:t>作者：章军华编校；朱恒夫主编</w:t>
      </w:r>
    </w:p>
    <w:p>
      <w:r>
        <w:t>出版社：上海:上海大学出版社,2016.01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中国傩戏剧本集成  广昌孟戏 评论地址：https://www.jiaokey.com/book/detail/13966618.html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