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书名：百姓家史系列丛书  那代人的博爱</w:t>
      </w:r>
    </w:p>
    <w:p>
      <w:r>
        <w:t>作者：朱家德著</w:t>
      </w:r>
    </w:p>
    <w:p>
      <w:r>
        <w:t>出版社：上海:文汇出版社,2014.04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百姓家史系列丛书  那代人的博爱 评论地址：https://www.jiaokey.com/book/detail/13966616.html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