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爸爸讲故事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23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3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爸爸讲故事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本书出售、求购地址：https://www.jiaokey.com/book/detail/13966613.html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