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塑造你的领袖气质</w:t>
      </w:r>
    </w:p>
    <w:p>
      <w:r>
        <w:rPr>
          <w:rFonts w:ascii="宋体" w:hAnsi="宋体" w:eastAsia="宋体"/>
          <w:sz w:val="24"/>
        </w:rPr>
        <w:t>（美）赫伯特·牛顿·卡森著；夏晓东译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塑造你的领袖气质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（美）赫伯特·牛顿·卡森著；夏晓东译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本书出售、求购地址：https://www.jiaokey.com/book/detail/13966600.html</w:t>
      </w:r>
    </w:p>
    <w:p>
      <w:r>
        <w:t>更多相关图书推荐：https://www.jiaokey.com</w:t>
      </w:r>
    </w:p>
    <w:p>
      <w:r>
        <w:t>（美）赫伯特·牛顿·卡森著；夏晓东译 其他作品：https://www.jiaokey.com/tag/（美）赫伯特·牛顿·卡森著；夏晓东译.html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关键词搜索：https://www.jiaokey.com/tag/塑造你的领袖气质.html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