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城南旧事  经典译林青少版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城南旧事  经典译林青少版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本书出售、求购地址：https://www.jiaokey.com/book/detail/13966589.html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城南旧事  经典译林青少版.html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