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书名：想开一个店  01  造梦者</w:t>
      </w:r>
    </w:p>
    <w:p>
      <w:r>
        <w:t>作者：文艺加萌研究所编</w:t>
      </w:r>
    </w:p>
    <w:p>
      <w:r>
        <w:t>出版社：江苏凤凰文艺出版社</w:t>
      </w:r>
    </w:p>
    <w:p>
      <w:r>
        <w:t>出版日期：2016.05</w:t>
      </w:r>
    </w:p>
    <w:p>
      <w:r>
        <w:t>总页数：160</w:t>
      </w:r>
    </w:p>
    <w:p>
      <w:r>
        <w:t>更多请访问教客网: www.jiaokey.com</w:t>
      </w:r>
    </w:p>
    <w:p>
      <w:r>
        <w:t>想开一个店  01  造梦者 评论地址：https://www.jiaokey.com/book/detail/13966563.html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