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书名：安心酵素，即榨即喝冷压蔬果汁</w:t>
      </w:r>
    </w:p>
    <w:p>
      <w:r>
        <w:t>作者：（日）岩本惠美子著；龚亭芬译</w:t>
      </w:r>
    </w:p>
    <w:p>
      <w:r>
        <w:t>出版社：北京:光明日报出版社,2016.05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安心酵素，即榨即喝冷压蔬果汁 评论地址：https://www.jiaokey.com/book/detail/13966552.html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