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书名：我山林里的朋友</w:t>
      </w:r>
    </w:p>
    <w:p>
      <w:r>
        <w:t>作者：孙幼军等著；王庆杰主编</w:t>
      </w:r>
    </w:p>
    <w:p>
      <w:r>
        <w:t>出版社：武汉:湖北教育出版社,2016.04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我山林里的朋友 评论地址：https://www.jiaokey.com/book/detail/13966546.html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