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青少年自我管理“胜”经系列  管理好安全  让危险时刻远离自己</w:t>
      </w:r>
    </w:p>
    <w:p>
      <w:r>
        <w:rPr>
          <w:rFonts w:ascii="宋体" w:hAnsi="宋体" w:eastAsia="宋体"/>
          <w:sz w:val="24"/>
        </w:rPr>
        <w:t>汤晨龙编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青少年自我管理“胜”经系列  管理好安全  让危险时刻远离自己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汤晨龙编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中原出版传媒集团；中原农民出版社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本书出售、求购地址：https://www.jiaokey.com/book/detail/13966545.html</w:t>
      </w:r>
    </w:p>
    <w:p>
      <w:r>
        <w:t>更多相关图书推荐：https://www.jiaokey.com</w:t>
      </w:r>
    </w:p>
    <w:p>
      <w:r>
        <w:t>汤晨龙编 其他作品：https://www.jiaokey.com/tag/汤晨龙编.html</w:t>
      </w:r>
    </w:p>
    <w:p>
      <w:r>
        <w:t>中原出版传媒集团；中原农民出版社 出版图书：https://www.jiaokey.com/tag/中原出版传媒集团；中原农民出版社.html</w:t>
      </w:r>
    </w:p>
    <w:p>
      <w:r>
        <w:t>关键词搜索：https://www.jiaokey.com/tag/青少年自我管理“胜”经系列  管理好安全  让危险时刻远离自己.html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