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青春悦读馆  时间机器  隐身人</w:t>
      </w:r>
    </w:p>
    <w:p>
      <w:r>
        <w:rPr>
          <w:rFonts w:ascii="宋体" w:hAnsi="宋体" w:eastAsia="宋体"/>
          <w:sz w:val="24"/>
        </w:rPr>
        <w:t>（英）乔治·威尔斯著；门润杰译；何亮丛书编辑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青春悦读馆  时间机器  隐身人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（英）乔治·威尔斯著；门润杰译；何亮丛书编辑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本书出售、求购地址：https://www.jiaokey.com/book/detail/13966542.html</w:t>
      </w:r>
    </w:p>
    <w:p>
      <w:r>
        <w:t>更多相关图书推荐：https://www.jiaokey.com</w:t>
      </w:r>
    </w:p>
    <w:p>
      <w:r>
        <w:t>（英）乔治·威尔斯著；门润杰译；何亮丛书编辑 其他作品：https://www.jiaokey.com/tag/（英）乔治·威尔斯著；门润杰译；何亮丛书编辑.html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关键词搜索：https://www.jiaokey.com/tag/青春悦读馆  时间机器  隐身人.html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