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书名：艺术史研究丛书  宋荦和他的朋友们  康熙年间上层文人的收藏、交游与形象</w:t>
      </w:r>
    </w:p>
    <w:p>
      <w:r>
        <w:t>作者：陆蓓容著</w:t>
      </w:r>
    </w:p>
    <w:p>
      <w:r>
        <w:t>出版社：杭州:中国美术学院出版社,2016.03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艺术史研究丛书  宋荦和他的朋友们  康熙年间上层文人的收藏、交游与形象 评论地址：https://www.jiaokey.com/book/detail/13966530.html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