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中国“文学之乡”丛书  西吉散文卷</w:t>
      </w:r>
    </w:p>
    <w:p>
      <w:r>
        <w:rPr>
          <w:rFonts w:ascii="宋体" w:hAnsi="宋体" w:eastAsia="宋体"/>
          <w:sz w:val="24"/>
        </w:rPr>
        <w:t>马志宏主编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中国“文学之乡”丛书  西吉散文卷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银川:宁夏人民出版社,2016.01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本书出售、求购地址：https://www.jiaokey.com/book/detail/13966522.html</w:t>
      </w:r>
    </w:p>
    <w:p>
      <w:r>
        <w:t>更多相关图书推荐：https://www.jiaokey.com</w:t>
      </w:r>
    </w:p>
    <w:p>
      <w:r>
        <w:t>马志宏主编 其他作品：https://www.jiaokey.com/tag/马志宏主编.html</w:t>
      </w:r>
    </w:p>
    <w:p>
      <w:r>
        <w:t>银川:宁夏人民出版社,2016.01 出版图书：https://www.jiaokey.com/tag/银川:宁夏人民出版社,2016.01.html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