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财政学基础  理论  实务  案例  实训</w:t>
      </w:r>
    </w:p>
    <w:p>
      <w:r>
        <w:rPr>
          <w:rFonts w:ascii="宋体" w:hAnsi="宋体" w:eastAsia="宋体"/>
          <w:sz w:val="24"/>
        </w:rPr>
        <w:t>李贺，郭志达，邵文娟，马越主编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00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00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财政学基础  理论  实务  案例  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李贺，郭志达，邵文娟，马越主编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本书出售、求购地址：https://www.jiaokey.com/book/detail/13966501.html</w:t>
      </w:r>
    </w:p>
    <w:p>
      <w:r>
        <w:t>更多相关图书推荐：https://www.jiaokey.com</w:t>
      </w:r>
    </w:p>
    <w:p>
      <w:r>
        <w:t>李贺，郭志达，邵文娟，马越主编 其他作品：https://www.jiaokey.com/tag/李贺，郭志达，邵文娟，马越主编.html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