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张之路科幻精品系列  非法智慧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张之路科幻精品系列  非法智慧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本书出售、求购地址：https://www.jiaokey.com/book/detail/13966496.html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关键词搜索：https://www.jiaokey.com/tag/张之路科幻精品系列  非法智慧.html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