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张之路科幻精品系列  极限幻觉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张之路科幻精品系列  极限幻觉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本书出售、求购地址：https://www.jiaokey.com/book/detail/13966495.html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关键词搜索：https://www.jiaokey.com/tag/张之路科幻精品系列  极限幻觉.html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