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书名：黑鹤动物小说系列  狮童</w:t>
      </w:r>
    </w:p>
    <w:p>
      <w:r>
        <w:t>作者：格日勒其木格·黑&lt;font color=Red&gt;鹤&lt;/font&gt;著</w:t>
      </w:r>
    </w:p>
    <w:p>
      <w:r>
        <w:t>出版社：济南:明天出版社,2016.04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黑鹤动物小说系列  狮童 评论地址：https://www.jiaokey.com/book/detail/13966494.html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