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当代中国图书馆学研究文库  图书馆发展与信息资源建设</w:t>
      </w:r>
    </w:p>
    <w:p>
      <w:r>
        <w:rPr>
          <w:rFonts w:ascii="宋体" w:hAnsi="宋体" w:eastAsia="宋体"/>
          <w:sz w:val="24"/>
        </w:rPr>
        <w:t>孟雪梅著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当代中国图书馆学研究文库  图书馆发展与信息资源建设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孟雪梅著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本书出售、求购地址：https://www.jiaokey.com/book/detail/13966474.html</w:t>
      </w:r>
    </w:p>
    <w:p>
      <w:r>
        <w:t>更多相关图书推荐：https://www.jiaokey.com</w:t>
      </w:r>
    </w:p>
    <w:p>
      <w:r>
        <w:t>孟雪梅著 其他作品：https://www.jiaokey.com/tag/孟雪梅著.html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关键词搜索：https://www.jiaokey.com/tag/当代中国图书馆学研究文库  图书馆发展与信息资源建设.html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