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书名：吉川老师的无黄油派和挞</w:t>
      </w:r>
    </w:p>
    <w:p>
      <w:r>
        <w:t>作者:（日）吉川文子著；王宇佳译</w:t>
      </w:r>
    </w:p>
    <w:p>
      <w:r>
        <w:t>出版社:青岛:青岛出版社,2016.05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吉川老师的无黄油派和挞评论地址：https://www.jiaokey.com/book/detail/13966472.html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