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  第44卷</w:t>
      </w:r>
    </w:p>
    <w:p>
      <w:r>
        <w:t>作者：褚钰泉主编</w:t>
      </w:r>
    </w:p>
    <w:p>
      <w:r>
        <w:t>出版社：南昌:二十一世纪出版社,2016.01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悦读  第44卷 评论地址：https://www.jiaokey.com/book/detail/13966440.html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