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好品德故事56则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好品德故事56则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本书出售、求购地址：https://www.jiaokey.com/book/detail/13966429.html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关键词搜索：https://www.jiaokey.com/tag/好品德故事56则.html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