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大师三人行  少儿国际象棋初级篇  1001个绝妙将杀  上</w:t>
      </w:r>
    </w:p>
    <w:p>
      <w:r>
        <w:rPr>
          <w:rFonts w:ascii="宋体" w:hAnsi="宋体" w:eastAsia="宋体"/>
          <w:sz w:val="24"/>
        </w:rPr>
        <w:t>（英）约翰·纳恩著；卜祥志译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大师三人行  少儿国际象棋初级篇  1001个绝妙将杀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（英）约翰·纳恩著；卜祥志译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本书出售、求购地址：https://www.jiaokey.com/book/detail/13966411.html</w:t>
      </w:r>
    </w:p>
    <w:p>
      <w:r>
        <w:t>更多相关图书推荐：https://www.jiaokey.com</w:t>
      </w:r>
    </w:p>
    <w:p>
      <w:r>
        <w:t>（英）约翰·纳恩著；卜祥志译 其他作品：https://www.jiaokey.com/tag/（英）约翰·纳恩著；卜祥志译.html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关键词搜索：https://www.jiaokey.com/tag/大师三人行  少儿国际象棋初级篇  1001个绝妙将杀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