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书名：烽火巾帼  抗日战争中的女英雄</w:t>
      </w:r>
    </w:p>
    <w:p>
      <w:r>
        <w:t>作者：吴东峰主编</w:t>
      </w:r>
    </w:p>
    <w:p>
      <w:r>
        <w:t>出版社：广州:广东教育出版社,2015.11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烽火巾帼  抗日战争中的女英雄 评论地址：https://www.jiaokey.com/book/detail/13966408.html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