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对立的天才  内向者与外向者如何优势互补</w:t>
      </w:r>
    </w:p>
    <w:p>
      <w:r>
        <w:rPr>
          <w:rFonts w:ascii="宋体" w:hAnsi="宋体" w:eastAsia="宋体"/>
          <w:sz w:val="24"/>
        </w:rPr>
        <w:t>（美）珍妮弗·B·康维勒著；赵婷译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对立的天才  内向者与外向者如何优势互补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（美）珍妮弗·B·康维勒著；赵婷译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本书出售、求购地址：https://www.jiaokey.com/book/detail/13966392.html</w:t>
      </w:r>
    </w:p>
    <w:p>
      <w:r>
        <w:t>更多相关图书推荐：https://www.jiaokey.com</w:t>
      </w:r>
    </w:p>
    <w:p>
      <w:r>
        <w:t>（美）珍妮弗·B·康维勒著；赵婷译 其他作品：https://www.jiaokey.com/tag/（美）珍妮弗·B·康维勒著；赵婷译.html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关键词搜索：https://www.jiaokey.com/tag/对立的天才  内向者与外向者如何优势互补.html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