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书名：绚舞飞扬  匆匆那年  第十七届新概念大赛获奖者佳作范本</w:t>
      </w:r>
    </w:p>
    <w:p>
      <w:r>
        <w:t>作者：江修主编</w:t>
      </w:r>
    </w:p>
    <w:p>
      <w:r>
        <w:t>出版社：北京:新世界出版社,2015.12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绚舞飞扬  匆匆那年  第十七届新概念大赛获奖者佳作范本 评论地址：https://www.jiaokey.com/book/detail/13966373.html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