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国家地理100人类奇观</w:t>
      </w:r>
    </w:p>
    <w:p>
      <w:r>
        <w:rPr>
          <w:rFonts w:ascii="宋体" w:hAnsi="宋体" w:eastAsia="宋体"/>
          <w:sz w:val="24"/>
        </w:rPr>
        <w:t>北京日知图书有限公司编著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国家地理100人类奇观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本书出售、求购地址：https://www.jiaokey.com/book/detail/13966370.html</w:t>
      </w:r>
    </w:p>
    <w:p>
      <w:r>
        <w:t>更多相关图书推荐：https://www.jiaokey.com</w:t>
      </w:r>
    </w:p>
    <w:p>
      <w:r>
        <w:t>北京日知图书有限公司编著 其他作品：https://www.jiaokey.com/tag/北京日知图书有限公司编著.html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关键词搜索：https://www.jiaokey.com/tag/国家地理100人类奇观.html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