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中国近现代文化思想学术文丛  中国哲学十讲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中国近现代文化思想学术文丛  中国哲学十讲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本书出售、求购地址：https://www.jiaokey.com/book/detail/13966361.html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关键词搜索：https://www.jiaokey.com/tag/中国近现代文化思想学术文丛  中国哲学十讲.html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