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书名：归来的伽利略  3  水瓶座的传说</w:t>
      </w:r>
    </w:p>
    <w:p>
      <w:r>
        <w:t>作者：（韩）宋恩英著；（韩）申英宇绘；高晓婷，张晟，牧华译</w:t>
      </w:r>
    </w:p>
    <w:p>
      <w:r>
        <w:t>出版社：北京:科学普及出版社,2016.04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归来的伽利略  3  水瓶座的传说 评论地址：https://www.jiaokey.com/book/detail/13966345.html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