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重塑政府  “互联网+政务服务”行动路线图  理念篇</w:t>
      </w:r>
    </w:p>
    <w:p>
      <w:r>
        <w:rPr>
          <w:rFonts w:ascii="宋体" w:hAnsi="宋体" w:eastAsia="宋体"/>
          <w:sz w:val="24"/>
        </w:rPr>
        <w:t>王浦劬，竹立家著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重塑政府  “互联网+政务服务”行动路线图  理念篇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王浦劬，竹立家著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本书出售、求购地址：https://www.jiaokey.com/book/detail/13966339.html</w:t>
      </w:r>
    </w:p>
    <w:p>
      <w:r>
        <w:t>更多相关图书推荐：https://www.jiaokey.com</w:t>
      </w:r>
    </w:p>
    <w:p>
      <w:r>
        <w:t>王浦劬，竹立家著 其他作品：https://www.jiaokey.com/tag/王浦劬，竹立家著.html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关键词搜索：https://www.jiaokey.com/tag/重塑政府  “互联网+政务服务”行动路线图  理念篇.html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