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清华简《系年》文字考释与构形研究</w:t>
      </w:r>
    </w:p>
    <w:p>
      <w:r>
        <w:rPr>
          <w:rFonts w:ascii="宋体" w:hAnsi="宋体" w:eastAsia="宋体"/>
          <w:sz w:val="24"/>
        </w:rPr>
        <w:t>李守奎，肖攀著；李守奎主编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清华简《系年》文字考释与构形研究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李守奎，肖攀著；李守奎主编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本书出售、求购地址：https://www.jiaokey.com/book/detail/13966331.html</w:t>
      </w:r>
    </w:p>
    <w:p>
      <w:r>
        <w:t>更多相关图书推荐：https://www.jiaokey.com</w:t>
      </w:r>
    </w:p>
    <w:p>
      <w:r>
        <w:t>李守奎，肖攀著；李守奎主编 其他作品：https://www.jiaokey.com/tag/李守奎，肖攀著；李守奎主编.html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关键词搜索：https://www.jiaokey.com/tag/清华简《系年》文字考释与构形研究.html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