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美国《国家地理》125年封面故事</w:t>
      </w:r>
    </w:p>
    <w:p>
      <w:r>
        <w:rPr>
          <w:rFonts w:ascii="宋体" w:hAnsi="宋体" w:eastAsia="宋体"/>
          <w:sz w:val="24"/>
        </w:rPr>
        <w:t>（美）马克·柯林斯·詹金斯著；赵萍萍译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美国《国家地理》125年封面故事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（美）马克·柯林斯·詹金斯著；赵萍萍译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本书出售、求购地址：https://www.jiaokey.com/book/detail/13966295.html</w:t>
      </w:r>
    </w:p>
    <w:p>
      <w:r>
        <w:t>更多相关图书推荐：https://www.jiaokey.com</w:t>
      </w:r>
    </w:p>
    <w:p>
      <w:r>
        <w:t>（美）马克·柯林斯·詹金斯著；赵萍萍译 其他作品：https://www.jiaokey.com/tag/（美）马克·柯林斯·詹金斯著；赵萍萍译.html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关键词搜索：https://www.jiaokey.com/tag/美国《国家地理》125年封面故事.html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