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GNSS惯性导航组合</w:t>
      </w:r>
    </w:p>
    <w:p>
      <w:r>
        <w:rPr>
          <w:rFonts w:ascii="宋体" w:hAnsi="宋体" w:eastAsia="宋体"/>
          <w:sz w:val="24"/>
        </w:rPr>
        <w:t>（美）Mohinder S. Grewal，（美）Angus P. Andrews，（美）Chris G. Bartone著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GNSS惯性导航组合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（美）Mohinder S. Grewal，（美）Angus P. Andrews，（美）Chris G. Bartone著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本书出售、求购地址：https://www.jiaokey.com/book/detail/13966184.html</w:t>
      </w:r>
    </w:p>
    <w:p>
      <w:r>
        <w:t>更多相关图书推荐：https://www.jiaokey.com</w:t>
      </w:r>
    </w:p>
    <w:p>
      <w:r>
        <w:t>（美）Mohinder S. Grewal，（美）Angus P. Andrews，（美）Chris G. Bartone著 其他作品：https://www.jiaokey.com/tag/（美）Mohinder S. Grewal，（美）Angus P. Andrews，（美）Chris G. Bartone著.html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关键词搜索：https://www.jiaokey.com/tag/GNSS惯性导航组合.html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