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以色列的诞生  2  荣耀</w:t>
      </w:r>
    </w:p>
    <w:p>
      <w:r>
        <w:rPr>
          <w:rFonts w:ascii="宋体" w:hAnsi="宋体" w:eastAsia="宋体"/>
          <w:sz w:val="24"/>
        </w:rPr>
        <w:t>（美）赫尔曼·沃克（Herman Wouk）著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以色列的诞生  2  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（美）赫尔曼·沃克（Herman Wouk）著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本书出售、求购地址：https://www.jiaokey.com/book/detail/13966179.html</w:t>
      </w:r>
    </w:p>
    <w:p>
      <w:r>
        <w:t>更多相关图书推荐：https://www.jiaokey.com</w:t>
      </w:r>
    </w:p>
    <w:p>
      <w:r>
        <w:t>（美）赫尔曼·沃克（Herman Wouk）著 其他作品：https://www.jiaokey.com/tag/（美）赫尔曼·沃克（Herman Wouk）著.html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关键词搜索：https://www.jiaokey.com/tag/以色列的诞生  2  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