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海岸河口工程研究论丛  二维畸形波模拟方法及主要特征</w:t>
      </w:r>
    </w:p>
    <w:p>
      <w:r>
        <w:rPr>
          <w:rFonts w:ascii="宋体" w:hAnsi="宋体" w:eastAsia="宋体"/>
          <w:sz w:val="24"/>
        </w:rPr>
        <w:t>崔成，张宁川著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海岸河口工程研究论丛  二维畸形波模拟方法及主要特征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崔成，张宁川著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本书出售、求购地址：https://www.jiaokey.com/book/detail/13966165.html</w:t>
      </w:r>
    </w:p>
    <w:p>
      <w:r>
        <w:t>更多相关图书推荐：https://www.jiaokey.com</w:t>
      </w:r>
    </w:p>
    <w:p>
      <w:r>
        <w:t>崔成，张宁川著 其他作品：https://www.jiaokey.com/tag/崔成，张宁川著.html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关键词搜索：https://www.jiaokey.com/tag/海岸河口工程研究论丛  二维畸形波模拟方法及主要特征.html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