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书名：如何定义孵化器  创意破壳背后的神秘推手</w:t>
      </w:r>
    </w:p>
    <w:p>
      <w:r>
        <w:t>作者：梅晨斐著</w:t>
      </w:r>
    </w:p>
    <w:p>
      <w:r>
        <w:t>出版社：杭州:浙江大学出版社,2016.03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如何定义孵化器  创意破壳背后的神秘推手 评论地址：https://www.jiaokey.com/book/detail/13966160.html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