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变分与并行边界单元法</w:t>
      </w:r>
    </w:p>
    <w:p>
      <w:r>
        <w:rPr>
          <w:rFonts w:ascii="宋体" w:hAnsi="宋体" w:eastAsia="宋体"/>
          <w:sz w:val="24"/>
        </w:rPr>
        <w:t>杨爱民，崔玉环，屈静国，武建辉著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变分与并行边界单元法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杨爱民，崔玉环，屈静国，武建辉著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本书出售、求购地址：https://www.jiaokey.com/book/detail/13966152.html</w:t>
      </w:r>
    </w:p>
    <w:p>
      <w:r>
        <w:t>更多相关图书推荐：https://www.jiaokey.com</w:t>
      </w:r>
    </w:p>
    <w:p>
      <w:r>
        <w:t>杨爱民，崔玉环，屈静国，武建辉著 其他作品：https://www.jiaokey.com/tag/杨爱民，崔玉环，屈静国，武建辉著.html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关键词搜索：https://www.jiaokey.com/tag/变分与并行边界单元法.html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