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书名：追杀切·格瓦拉  美国特种部队为什么参与围捕世界上最著名的革命家</w:t>
      </w:r>
    </w:p>
    <w:p>
      <w:r>
        <w:t>作者：（美）米奇·维斯，（美）凯文·莫勒著；任婉译</w:t>
      </w:r>
    </w:p>
    <w:p>
      <w:r>
        <w:t>出版社：北京:西苑出版社,2016.01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追杀切·格瓦拉  美国特种部队为什么参与围捕世界上最著名的革命家 评论地址：https://www.jiaokey.com/book/detail/13966145.html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