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中世纪经典文学译丛  彼拉多之死  中世纪及都铎时期的戏剧精选  下</w:t>
      </w:r>
    </w:p>
    <w:p>
      <w:r>
        <w:rPr>
          <w:rFonts w:ascii="宋体" w:hAnsi="宋体" w:eastAsia="宋体"/>
          <w:sz w:val="24"/>
        </w:rPr>
        <w:t>牛稚雄编译；褚潇白主编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中世纪经典文学译丛  彼拉多之死  中世纪及都铎时期的戏剧精选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牛稚雄编译；褚潇白主编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本书出售、求购地址：https://www.jiaokey.com/book/detail/13966141.html</w:t>
      </w:r>
    </w:p>
    <w:p>
      <w:r>
        <w:t>更多相关图书推荐：https://www.jiaokey.com</w:t>
      </w:r>
    </w:p>
    <w:p>
      <w:r>
        <w:t>牛稚雄编译；褚潇白主编 其他作品：https://www.jiaokey.com/tag/牛稚雄编译；褚潇白主编.html</w:t>
      </w:r>
    </w:p>
    <w:p>
      <w:r>
        <w:t>杭州:浙江大学出版社,2016.02 出版图书：https://www.jiaokey.com/tag/杭州:浙江大学出版社,2016.02.html</w:t>
      </w:r>
    </w:p>
    <w:p>
      <w:r>
        <w:t>关键词搜索：https://www.jiaokey.com/tag/剧本-作品集-英国-中世纪.html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